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RESUME</w:t>
      </w:r>
    </w:p>
    <w:p>
      <w:r>
        <w:t>RAHUL KUMAR</w:t>
      </w:r>
    </w:p>
    <w:p/>
    <w:p>
      <w:r>
        <w:t>| am Data entry</w:t>
      </w:r>
    </w:p>
    <w:p/>
    <w:p>
      <w:r>
        <w:t>No, Thakurbari</w:t>
      </w:r>
    </w:p>
    <w:p/>
    <w:p>
      <w:r>
        <w:t>Karrakh, Samastipur district</w:t>
      </w:r>
    </w:p>
    <w:p/>
    <w:p>
      <w:r>
        <w:t>Bihar - 848211</w:t>
      </w:r>
    </w:p>
    <w:p/>
    <w:p>
      <w:r>
        <w:t>Mob No. 9102087154</w:t>
      </w:r>
    </w:p>
    <w:p/>
    <w:p>
      <w:r>
        <w:t>Email id : rahul9102087 @ gmail.com</w:t>
      </w:r>
    </w:p>
    <w:p/>
    <w:p>
      <w:r>
        <w:t>CAREER OBJECTIVE</w:t>
      </w:r>
    </w:p>
    <w:p/>
    <w:p>
      <w:r>
        <w:t>To make contribution in the organization with best of my ability and also to Develop new skills during</w:t>
      </w:r>
    </w:p>
    <w:p>
      <w:r>
        <w:t>the interaction to achieve new heights.</w:t>
      </w:r>
    </w:p>
    <w:p/>
    <w:p>
      <w:r>
        <w:t>ACADEMIC QUALIFICATION</w:t>
      </w:r>
    </w:p>
    <w:p/>
    <w:p>
      <w:r>
        <w:t>¢ 10 passed from BSEB (2022)</w:t>
      </w:r>
    </w:p>
    <w:p>
      <w:r>
        <w:t>¢ 12 passed from BSEB (2024)</w:t>
      </w:r>
    </w:p>
    <w:p/>
    <w:p>
      <w:r>
        <w:t>OTHER QUALIFICATION</w:t>
      </w:r>
    </w:p>
    <w:p/>
    <w:p>
      <w:r>
        <w:t>¢ Smart Commerce</w:t>
      </w:r>
    </w:p>
    <w:p/>
    <w:p>
      <w:r>
        <w:t>WORK EXPERIENCE</w:t>
      </w:r>
    </w:p>
    <w:p/>
    <w:p>
      <w:r>
        <w:t>« Fresher</w:t>
      </w:r>
    </w:p>
    <w:p>
      <w:r>
        <w:t>PERSONAL INFORMATION</w:t>
      </w:r>
    </w:p>
    <w:p>
      <w:r>
        <w:t>Father's Name E Sanjay Das</w:t>
      </w:r>
    </w:p>
    <w:p>
      <w:r>
        <w:t>Date of birth t 24-Apr-2007</w:t>
      </w:r>
    </w:p>
    <w:p>
      <w:r>
        <w:t>Language known ; Hindi</w:t>
      </w:r>
    </w:p>
    <w:p>
      <w:r>
        <w:t>Gender : Male</w:t>
      </w:r>
    </w:p>
    <w:p>
      <w:r>
        <w:t>Nationality i Indian</w:t>
      </w:r>
    </w:p>
    <w:p>
      <w:r>
        <w:t>Marital Status ? Unmarried</w:t>
      </w:r>
    </w:p>
    <w:p>
      <w:r>
        <w:t>DECLARATION</w:t>
      </w:r>
    </w:p>
    <w:p/>
    <w:p>
      <w:r>
        <w:t>| hereby declared that the above information given by me is true to best of my Knowledge.</w:t>
      </w:r>
    </w:p>
    <w:p/>
    <w:p>
      <w:r>
        <w:t>Date :</w:t>
      </w:r>
    </w:p>
    <w:p>
      <w:r>
        <w:t>Place : Bihar (RAHUL KUMAR)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