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Curriculum Vitae</w:t>
      </w:r>
    </w:p>
    <w:p>
      <w:r>
        <w:t>Name: Afjal</w:t>
      </w:r>
    </w:p>
    <w:p>
      <w:r>
        <w:t>Mobile Number: +91 7082375583</w:t>
      </w:r>
    </w:p>
    <w:p>
      <w:r>
        <w:t>Email ID: ahmadafjal567@gmail.com</w:t>
      </w:r>
    </w:p>
    <w:p>
      <w:r>
        <w:t>Address: Vikas Nagar, Gali No. 26, Near Durga Nagar, Panipat, Haryana – 132103</w:t>
      </w:r>
    </w:p>
    <w:p>
      <w:r>
        <w:t>Date of Birth: 01/01/2005</w:t>
      </w:r>
    </w:p>
    <w:p>
      <w:pPr>
        <w:pStyle w:val="Heading2"/>
      </w:pPr>
      <w:r>
        <w:t>Career Objective</w:t>
      </w:r>
    </w:p>
    <w:p>
      <w:r>
        <w:t>To work in a challenging and growth-oriented environment where I can utilize my skills and gain experience while contributing to the organization’s success.</w:t>
      </w:r>
    </w:p>
    <w:p>
      <w:pPr>
        <w:pStyle w:val="Heading2"/>
      </w:pPr>
      <w:r>
        <w:t>Educational Qualifications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Qualification</w:t>
            </w:r>
          </w:p>
        </w:tc>
        <w:tc>
          <w:tcPr>
            <w:tcW w:type="dxa" w:w="2160"/>
          </w:tcPr>
          <w:p>
            <w:r>
              <w:t>Board/Institute</w:t>
            </w:r>
          </w:p>
        </w:tc>
        <w:tc>
          <w:tcPr>
            <w:tcW w:type="dxa" w:w="2160"/>
          </w:tcPr>
          <w:p>
            <w:r>
              <w:t>Year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</w:tr>
      <w:tr>
        <w:tc>
          <w:tcPr>
            <w:tcW w:type="dxa" w:w="2160"/>
          </w:tcPr>
          <w:p>
            <w:r>
              <w:t>10th</w:t>
            </w:r>
          </w:p>
        </w:tc>
        <w:tc>
          <w:tcPr>
            <w:tcW w:type="dxa" w:w="2160"/>
          </w:tcPr>
          <w:p>
            <w:r>
              <w:t>Haryana Board</w:t>
            </w:r>
          </w:p>
        </w:tc>
        <w:tc>
          <w:tcPr>
            <w:tcW w:type="dxa" w:w="2160"/>
          </w:tcPr>
          <w:p>
            <w:r>
              <w:t>Passed</w:t>
            </w:r>
          </w:p>
        </w:tc>
        <w:tc>
          <w:tcPr>
            <w:tcW w:type="dxa" w:w="2160"/>
          </w:tcPr>
          <w:p>
            <w:r>
              <w:t>Completed</w:t>
            </w:r>
          </w:p>
        </w:tc>
      </w:tr>
      <w:tr>
        <w:tc>
          <w:tcPr>
            <w:tcW w:type="dxa" w:w="2160"/>
          </w:tcPr>
          <w:p>
            <w:r>
              <w:t>12th (Commerce)</w:t>
            </w:r>
          </w:p>
        </w:tc>
        <w:tc>
          <w:tcPr>
            <w:tcW w:type="dxa" w:w="2160"/>
          </w:tcPr>
          <w:p>
            <w:r>
              <w:t>Haryana Board</w:t>
            </w:r>
          </w:p>
        </w:tc>
        <w:tc>
          <w:tcPr>
            <w:tcW w:type="dxa" w:w="2160"/>
          </w:tcPr>
          <w:p>
            <w:r>
              <w:t>Pursuing</w:t>
            </w:r>
          </w:p>
        </w:tc>
        <w:tc>
          <w:tcPr>
            <w:tcW w:type="dxa" w:w="2160"/>
          </w:tcPr>
          <w:p>
            <w:r>
              <w:t>Ongoing</w:t>
            </w:r>
          </w:p>
        </w:tc>
      </w:tr>
    </w:tbl>
    <w:p>
      <w:pPr>
        <w:pStyle w:val="Heading2"/>
      </w:pPr>
      <w:r>
        <w:t>Professional Courses</w:t>
      </w:r>
    </w:p>
    <w:p>
      <w:r>
        <w:t>Smart Commerce Course – Completed from APLL (National-level Certification)</w:t>
      </w:r>
    </w:p>
    <w:p>
      <w:pPr>
        <w:pStyle w:val="Heading2"/>
      </w:pPr>
      <w:r>
        <w:t>Work Experience</w:t>
      </w:r>
    </w:p>
    <w:p>
      <w:r>
        <w:t>Cyber Café Assistant</w:t>
        <w:br/>
        <w:t>Panipat – 6 months</w:t>
        <w:br/>
        <w:t>Responsibilities: Data entry, online form filling, printing &amp; scanning, basic troubleshooting.</w:t>
      </w:r>
    </w:p>
    <w:p>
      <w:pPr>
        <w:pStyle w:val="Heading2"/>
      </w:pPr>
      <w:r>
        <w:t>Skills</w:t>
      </w:r>
    </w:p>
    <w:p>
      <w:r>
        <w:t>• Basic Computer Knowledge</w:t>
        <w:br/>
        <w:t>• Online Form Filling &amp; Internet Browsing</w:t>
        <w:br/>
        <w:t>• Good Communication Skills</w:t>
        <w:br/>
        <w:t>• Creative Thinking</w:t>
        <w:br/>
        <w:t>• Familiar with Office Work</w:t>
      </w:r>
    </w:p>
    <w:p>
      <w:pPr>
        <w:pStyle w:val="Heading2"/>
      </w:pPr>
      <w:r>
        <w:t>Languages Known</w:t>
      </w:r>
    </w:p>
    <w:p>
      <w:r>
        <w:t>• Hindi (Fluent)</w:t>
        <w:br/>
        <w:t>• English (Basic – Read/Write)</w:t>
        <w:br/>
        <w:t>• Punjabi (Conversational)</w:t>
      </w:r>
    </w:p>
    <w:p>
      <w:pPr>
        <w:pStyle w:val="Heading2"/>
      </w:pPr>
      <w:r>
        <w:t>Hobbies &amp; Interests</w:t>
      </w:r>
    </w:p>
    <w:p>
      <w:r>
        <w:t>• Book Reading</w:t>
        <w:br/>
        <w:t>• Trying New Creative Ideas</w:t>
        <w:br/>
        <w:t>• Learning New Skills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